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Absolutely True Of  Part Time Indian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Rowdy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Junior's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Junior throw at his teacher on the reservation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his reserve felt when 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juniors #1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Junior had too much of in his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Rowdy's father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Junior want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Junior didn't  have much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sport Junior loves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his new school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Junior and Rowdy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people at his new school call him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was Penelope always throwing up </w:t>
            </w:r>
          </w:p>
        </w:tc>
      </w:tr>
    </w:tbl>
    <w:p>
      <w:pPr>
        <w:pStyle w:val="WordBankMedium"/>
      </w:pPr>
      <w:r>
        <w:t xml:space="preserve">   basketball    </w:t>
      </w:r>
      <w:r>
        <w:t xml:space="preserve">   Mary    </w:t>
      </w:r>
      <w:r>
        <w:t xml:space="preserve">   cerebral spinal fluid     </w:t>
      </w:r>
      <w:r>
        <w:t xml:space="preserve">   betrayed     </w:t>
      </w:r>
      <w:r>
        <w:t xml:space="preserve">   alcoholic     </w:t>
      </w:r>
      <w:r>
        <w:t xml:space="preserve">   money    </w:t>
      </w:r>
      <w:r>
        <w:t xml:space="preserve">   education    </w:t>
      </w:r>
      <w:r>
        <w:t xml:space="preserve">   pizza    </w:t>
      </w:r>
      <w:r>
        <w:t xml:space="preserve">   strong    </w:t>
      </w:r>
      <w:r>
        <w:t xml:space="preserve">   redskin    </w:t>
      </w:r>
      <w:r>
        <w:t xml:space="preserve">   death    </w:t>
      </w:r>
      <w:r>
        <w:t xml:space="preserve">   Reardan    </w:t>
      </w:r>
      <w:r>
        <w:t xml:space="preserve">    textbook    </w:t>
      </w:r>
      <w:r>
        <w:t xml:space="preserve">   bulimia    </w:t>
      </w:r>
      <w:r>
        <w:t xml:space="preserve">   best friends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Absolutely True Of  Part Time Indian  </dc:title>
  <dcterms:created xsi:type="dcterms:W3CDTF">2021-10-11T18:45:33Z</dcterms:created>
  <dcterms:modified xsi:type="dcterms:W3CDTF">2021-10-11T18:45:33Z</dcterms:modified>
</cp:coreProperties>
</file>