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Absoulety True Diary Of A Part 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go to for advice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Eugene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he punch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Juniors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does 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 wear on his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did he have to walk to get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Rez was he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Juniors girlfriends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Absoulety True Diary Of A Part Time Indian </dc:title>
  <dcterms:created xsi:type="dcterms:W3CDTF">2021-10-11T18:45:35Z</dcterms:created>
  <dcterms:modified xsi:type="dcterms:W3CDTF">2021-10-11T18:45:35Z</dcterms:modified>
</cp:coreProperties>
</file>