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Acadian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Acadia    </w:t>
      </w:r>
      <w:r>
        <w:t xml:space="preserve">   Africa    </w:t>
      </w:r>
      <w:r>
        <w:t xml:space="preserve">   Britain    </w:t>
      </w:r>
      <w:r>
        <w:t xml:space="preserve">   Charles Lawrence    </w:t>
      </w:r>
      <w:r>
        <w:t xml:space="preserve">   Colonies    </w:t>
      </w:r>
      <w:r>
        <w:t xml:space="preserve">   Conflict    </w:t>
      </w:r>
      <w:r>
        <w:t xml:space="preserve">   Deportation    </w:t>
      </w:r>
      <w:r>
        <w:t xml:space="preserve">   East Indies    </w:t>
      </w:r>
      <w:r>
        <w:t xml:space="preserve">   France    </w:t>
      </w:r>
      <w:r>
        <w:t xml:space="preserve">   John Winslow    </w:t>
      </w:r>
      <w:r>
        <w:t xml:space="preserve">   Monopolies    </w:t>
      </w:r>
      <w:r>
        <w:t xml:space="preserve">   North America    </w:t>
      </w:r>
      <w:r>
        <w:t xml:space="preserve">   Nova Scotia    </w:t>
      </w:r>
      <w:r>
        <w:t xml:space="preserve">   Port Royal    </w:t>
      </w:r>
      <w:r>
        <w:t xml:space="preserve">   Samuel De Champlain    </w:t>
      </w:r>
      <w:r>
        <w:t xml:space="preserve">   West Indies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Acadian Conflict</dc:title>
  <dcterms:created xsi:type="dcterms:W3CDTF">2021-10-11T18:44:37Z</dcterms:created>
  <dcterms:modified xsi:type="dcterms:W3CDTF">2021-10-11T18:44:37Z</dcterms:modified>
</cp:coreProperties>
</file>