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Accepting Alligator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accepting    </w:t>
      </w:r>
      <w:r>
        <w:t xml:space="preserve">   alligator    </w:t>
      </w:r>
      <w:r>
        <w:t xml:space="preserve">   animals    </w:t>
      </w:r>
      <w:r>
        <w:t xml:space="preserve">   beaver    </w:t>
      </w:r>
      <w:r>
        <w:t xml:space="preserve">   belong    </w:t>
      </w:r>
      <w:r>
        <w:t xml:space="preserve">   chipmunk    </w:t>
      </w:r>
      <w:r>
        <w:t xml:space="preserve">   claw    </w:t>
      </w:r>
      <w:r>
        <w:t xml:space="preserve">   different    </w:t>
      </w:r>
      <w:r>
        <w:t xml:space="preserve">   drive    </w:t>
      </w:r>
      <w:r>
        <w:t xml:space="preserve">   empathy    </w:t>
      </w:r>
      <w:r>
        <w:t xml:space="preserve">   friends    </w:t>
      </w:r>
      <w:r>
        <w:t xml:space="preserve">   fun    </w:t>
      </w:r>
      <w:r>
        <w:t xml:space="preserve">   hop    </w:t>
      </w:r>
      <w:r>
        <w:t xml:space="preserve">   important    </w:t>
      </w:r>
      <w:r>
        <w:t xml:space="preserve">   monkey    </w:t>
      </w:r>
      <w:r>
        <w:t xml:space="preserve">   park    </w:t>
      </w:r>
      <w:r>
        <w:t xml:space="preserve">   play    </w:t>
      </w:r>
      <w:r>
        <w:t xml:space="preserve">   rainbow    </w:t>
      </w:r>
      <w:r>
        <w:t xml:space="preserve">   river    </w:t>
      </w:r>
      <w:r>
        <w:t xml:space="preserve">   tail    </w:t>
      </w:r>
      <w:r>
        <w:t xml:space="preserve">   together    </w:t>
      </w:r>
      <w:r>
        <w:t xml:space="preserve">   unicorn    </w:t>
      </w:r>
      <w:r>
        <w:t xml:space="preserve">   valley    </w:t>
      </w:r>
      <w:r>
        <w:t xml:space="preserve">   walk    </w:t>
      </w:r>
      <w:r>
        <w:t xml:space="preserve">   whiskers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Accepting Alligator</dc:title>
  <dcterms:created xsi:type="dcterms:W3CDTF">2021-10-11T18:45:22Z</dcterms:created>
  <dcterms:modified xsi:type="dcterms:W3CDTF">2021-10-11T18:45:22Z</dcterms:modified>
</cp:coreProperties>
</file>