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Accused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first, the police were __________ Theo was the theif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burglars stole $20,000 worth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knew the ____ better than anyone in 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finding all the stolen goods at their house, they were carried off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one __________ he actually did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actually two _________ that stole from the store and harassed Theo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thieves also _____________ Theo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Theo's uncle, Ike, helped him solve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were angry at Theo because their parents went through a _________ and his mother was the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in the end, he ended up being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Thieves also _____ the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thieves was sent away but the other only got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 was _______ of breaking into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that Theo stole the items was piling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Theo's parents were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became the main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some time, Theo helped find the real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thieves attended Theo's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put the stolen items in his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Accused</dc:title>
  <dcterms:created xsi:type="dcterms:W3CDTF">2021-10-11T18:44:50Z</dcterms:created>
  <dcterms:modified xsi:type="dcterms:W3CDTF">2021-10-11T18:44:50Z</dcterms:modified>
</cp:coreProperties>
</file>