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Accused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governing body of nation, state or community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investigating something or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something more beautiful or attractive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serves as a member of the jury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person, usually a police officer, who's occupation is to solve crime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suspending of someone or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think about something very carefully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trial rendered invalid through the error of the proceedings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destructive capacity of guns, missiles or a military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or appearing casually calm or relaxed, not displaying anxiety, interest or enthusiasm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feeling of sorrow and compassion caused by the suffering and misfortunes of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Simultaneous performance of action of utterance of speech</w:t>
            </w:r>
          </w:p>
        </w:tc>
      </w:tr>
    </w:tbl>
    <w:p>
      <w:pPr>
        <w:pStyle w:val="WordBankSmall"/>
      </w:pPr>
      <w:r>
        <w:t xml:space="preserve">   Juror    </w:t>
      </w:r>
      <w:r>
        <w:t xml:space="preserve">   Detective    </w:t>
      </w:r>
      <w:r>
        <w:t xml:space="preserve">   Pondered    </w:t>
      </w:r>
      <w:r>
        <w:t xml:space="preserve">   Mistrial    </w:t>
      </w:r>
      <w:r>
        <w:t xml:space="preserve">   Firepower    </w:t>
      </w:r>
      <w:r>
        <w:t xml:space="preserve">   Investigation    </w:t>
      </w:r>
      <w:r>
        <w:t xml:space="preserve">   Adorned    </w:t>
      </w:r>
      <w:r>
        <w:t xml:space="preserve">   Nonchalant    </w:t>
      </w:r>
      <w:r>
        <w:t xml:space="preserve">   Unison    </w:t>
      </w:r>
      <w:r>
        <w:t xml:space="preserve">   Pity    </w:t>
      </w:r>
      <w:r>
        <w:t xml:space="preserve">   Suspension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Accused</dc:title>
  <dcterms:created xsi:type="dcterms:W3CDTF">2021-10-11T18:45:20Z</dcterms:created>
  <dcterms:modified xsi:type="dcterms:W3CDTF">2021-10-11T18:45:20Z</dcterms:modified>
</cp:coreProperties>
</file>