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Acts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Stephen    </w:t>
      </w:r>
      <w:r>
        <w:t xml:space="preserve">   Jerusalem    </w:t>
      </w:r>
      <w:r>
        <w:t xml:space="preserve">   Saul    </w:t>
      </w:r>
      <w:r>
        <w:t xml:space="preserve">   Barnabas    </w:t>
      </w:r>
      <w:r>
        <w:t xml:space="preserve">   Jezebel    </w:t>
      </w:r>
      <w:r>
        <w:t xml:space="preserve">   Thyatira    </w:t>
      </w:r>
      <w:r>
        <w:t xml:space="preserve">   Pergamos    </w:t>
      </w:r>
      <w:r>
        <w:t xml:space="preserve">   Overcome    </w:t>
      </w:r>
      <w:r>
        <w:t xml:space="preserve">   Ephesus    </w:t>
      </w:r>
      <w:r>
        <w:t xml:space="preserve">   Seven    </w:t>
      </w:r>
      <w:r>
        <w:t xml:space="preserve">   Candlesticks    </w:t>
      </w:r>
      <w:r>
        <w:t xml:space="preserve">   Apostles    </w:t>
      </w:r>
      <w:r>
        <w:t xml:space="preserve">   Paul    </w:t>
      </w:r>
      <w:r>
        <w:t xml:space="preserve">   Peter    </w:t>
      </w:r>
      <w:r>
        <w:t xml:space="preserve">   Naked    </w:t>
      </w:r>
      <w:r>
        <w:t xml:space="preserve">   Blind    </w:t>
      </w:r>
      <w:r>
        <w:t xml:space="preserve">   Wretched    </w:t>
      </w:r>
      <w:r>
        <w:t xml:space="preserve">   Smyrna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Acts Church</dc:title>
  <dcterms:created xsi:type="dcterms:W3CDTF">2021-10-11T18:44:33Z</dcterms:created>
  <dcterms:modified xsi:type="dcterms:W3CDTF">2021-10-11T18:44:33Z</dcterms:modified>
</cp:coreProperties>
</file>