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Care    </w:t>
      </w:r>
      <w:r>
        <w:t xml:space="preserve">   Children    </w:t>
      </w:r>
      <w:r>
        <w:t xml:space="preserve">   Confidentiality    </w:t>
      </w:r>
      <w:r>
        <w:t xml:space="preserve">   Dementia    </w:t>
      </w:r>
      <w:r>
        <w:t xml:space="preserve">   Equality    </w:t>
      </w:r>
      <w:r>
        <w:t xml:space="preserve">   Health    </w:t>
      </w:r>
      <w:r>
        <w:t xml:space="preserve">   Human    </w:t>
      </w:r>
      <w:r>
        <w:t xml:space="preserve">   Mental    </w:t>
      </w:r>
      <w:r>
        <w:t xml:space="preserve">   Protection    </w:t>
      </w:r>
      <w:r>
        <w:t xml:space="preserve">   Rights    </w:t>
      </w:r>
      <w:r>
        <w:t xml:space="preserve">   Safeguarding    </w:t>
      </w:r>
      <w:r>
        <w:t xml:space="preserve">   Safety    </w:t>
      </w:r>
      <w:r>
        <w:t xml:space="preserve">   Secrets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</dc:title>
  <dcterms:created xsi:type="dcterms:W3CDTF">2021-10-11T18:45:43Z</dcterms:created>
  <dcterms:modified xsi:type="dcterms:W3CDTF">2021-10-11T18:45:43Z</dcterms:modified>
</cp:coreProperties>
</file>