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Acts of the Apostles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Acts    </w:t>
      </w:r>
      <w:r>
        <w:t xml:space="preserve">   Antioch    </w:t>
      </w:r>
      <w:r>
        <w:t xml:space="preserve">   Apostles    </w:t>
      </w:r>
      <w:r>
        <w:t xml:space="preserve">   Christians    </w:t>
      </w:r>
      <w:r>
        <w:t xml:space="preserve">   Corinth    </w:t>
      </w:r>
      <w:r>
        <w:t xml:space="preserve">   Ephesus    </w:t>
      </w:r>
      <w:r>
        <w:t xml:space="preserve">   Holy Spirit    </w:t>
      </w:r>
      <w:r>
        <w:t xml:space="preserve">   Martyr    </w:t>
      </w:r>
      <w:r>
        <w:t xml:space="preserve">   Missionary    </w:t>
      </w:r>
      <w:r>
        <w:t xml:space="preserve">   Paul    </w:t>
      </w:r>
      <w:r>
        <w:t xml:space="preserve">   Pentecost    </w:t>
      </w:r>
      <w:r>
        <w:t xml:space="preserve">   Persecution    </w:t>
      </w:r>
      <w:r>
        <w:t xml:space="preserve">   Peter    </w:t>
      </w:r>
      <w:r>
        <w:t xml:space="preserve">   Prisoner    </w:t>
      </w:r>
      <w:r>
        <w:t xml:space="preserve">   Stephen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Acts of the Apostles </dc:title>
  <dcterms:created xsi:type="dcterms:W3CDTF">2021-10-11T18:45:03Z</dcterms:created>
  <dcterms:modified xsi:type="dcterms:W3CDTF">2021-10-11T18:45:03Z</dcterms:modified>
</cp:coreProperties>
</file>