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Addams Family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Addams    </w:t>
      </w:r>
      <w:r>
        <w:t xml:space="preserve">   Butler    </w:t>
      </w:r>
      <w:r>
        <w:t xml:space="preserve">   Cara Mia    </w:t>
      </w:r>
      <w:r>
        <w:t xml:space="preserve">   Cousin Itt    </w:t>
      </w:r>
      <w:r>
        <w:t xml:space="preserve">   Creepy    </w:t>
      </w:r>
      <w:r>
        <w:t xml:space="preserve">   Gomez    </w:t>
      </w:r>
      <w:r>
        <w:t xml:space="preserve">   Grandmama    </w:t>
      </w:r>
      <w:r>
        <w:t xml:space="preserve">   Light Bulb    </w:t>
      </w:r>
      <w:r>
        <w:t xml:space="preserve">   Lurch    </w:t>
      </w:r>
      <w:r>
        <w:t xml:space="preserve">   Morticia    </w:t>
      </w:r>
      <w:r>
        <w:t xml:space="preserve">   Pugsley    </w:t>
      </w:r>
      <w:r>
        <w:t xml:space="preserve">   Spooky    </w:t>
      </w:r>
      <w:r>
        <w:t xml:space="preserve">   Thing    </w:t>
      </w:r>
      <w:r>
        <w:t xml:space="preserve">   Uncle Fester    </w:t>
      </w:r>
      <w:r>
        <w:t xml:space="preserve">   Wednesday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Addams Family</dc:title>
  <dcterms:created xsi:type="dcterms:W3CDTF">2021-10-11T18:46:15Z</dcterms:created>
  <dcterms:modified xsi:type="dcterms:W3CDTF">2021-10-11T18:46:15Z</dcterms:modified>
</cp:coreProperties>
</file>