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Addams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wednesday    </w:t>
      </w:r>
      <w:r>
        <w:t xml:space="preserve">   uncle fester    </w:t>
      </w:r>
      <w:r>
        <w:t xml:space="preserve">   thing    </w:t>
      </w:r>
      <w:r>
        <w:t xml:space="preserve">   spooky    </w:t>
      </w:r>
      <w:r>
        <w:t xml:space="preserve">   pugsley    </w:t>
      </w:r>
      <w:r>
        <w:t xml:space="preserve">   morticia    </w:t>
      </w:r>
      <w:r>
        <w:t xml:space="preserve">   Lurch    </w:t>
      </w:r>
      <w:r>
        <w:t xml:space="preserve">   light bulb    </w:t>
      </w:r>
      <w:r>
        <w:t xml:space="preserve">   grandmama    </w:t>
      </w:r>
      <w:r>
        <w:t xml:space="preserve">   gomez    </w:t>
      </w:r>
      <w:r>
        <w:t xml:space="preserve">   creepy    </w:t>
      </w:r>
      <w:r>
        <w:t xml:space="preserve">   Cousin Itt    </w:t>
      </w:r>
      <w:r>
        <w:t xml:space="preserve">   cara mia    </w:t>
      </w:r>
      <w:r>
        <w:t xml:space="preserve">   Butler    </w:t>
      </w:r>
      <w:r>
        <w:t xml:space="preserve">   Addams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Addams Family</dc:title>
  <dcterms:created xsi:type="dcterms:W3CDTF">2021-10-11T18:46:17Z</dcterms:created>
  <dcterms:modified xsi:type="dcterms:W3CDTF">2021-10-11T18:46:17Z</dcterms:modified>
</cp:coreProperties>
</file>