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Adolescent in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Syphilis    </w:t>
      </w:r>
      <w:r>
        <w:t xml:space="preserve">   Chlamydia    </w:t>
      </w:r>
      <w:r>
        <w:t xml:space="preserve">   Adolescence    </w:t>
      </w:r>
      <w:r>
        <w:t xml:space="preserve">   Brain    </w:t>
      </w:r>
      <w:r>
        <w:t xml:space="preserve">   Development    </w:t>
      </w:r>
      <w:r>
        <w:t xml:space="preserve">   Growth    </w:t>
      </w:r>
      <w:r>
        <w:t xml:space="preserve">   Teen Birth    </w:t>
      </w:r>
      <w:r>
        <w:t xml:space="preserve">   sex    </w:t>
      </w:r>
      <w:r>
        <w:t xml:space="preserve">   Pressure    </w:t>
      </w:r>
      <w:r>
        <w:t xml:space="preserve">   AIDS    </w:t>
      </w:r>
      <w:r>
        <w:t xml:space="preserve">   Social integration    </w:t>
      </w:r>
      <w:r>
        <w:t xml:space="preserve">   Drug    </w:t>
      </w:r>
      <w:r>
        <w:t xml:space="preserve">   STD    </w:t>
      </w:r>
      <w:r>
        <w:t xml:space="preserve">   Abstinence    </w:t>
      </w:r>
      <w:r>
        <w:t xml:space="preserve">   Homogamy    </w:t>
      </w:r>
      <w:r>
        <w:t xml:space="preserve">   Coeducational    </w:t>
      </w:r>
      <w:r>
        <w:t xml:space="preserve">   Continuum    </w:t>
      </w:r>
      <w:r>
        <w:t xml:space="preserve">   Courtship    </w:t>
      </w:r>
      <w:r>
        <w:t xml:space="preserve">   Dating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Adolescent in Society</dc:title>
  <dcterms:created xsi:type="dcterms:W3CDTF">2021-10-11T18:44:45Z</dcterms:created>
  <dcterms:modified xsi:type="dcterms:W3CDTF">2021-10-11T18:44:45Z</dcterms:modified>
</cp:coreProperties>
</file>