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Adoration Of Jenna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ecosystems    </w:t>
      </w:r>
      <w:r>
        <w:t xml:space="preserve">   authentic    </w:t>
      </w:r>
      <w:r>
        <w:t xml:space="preserve">   simplistic    </w:t>
      </w:r>
      <w:r>
        <w:t xml:space="preserve">   congress    </w:t>
      </w:r>
      <w:r>
        <w:t xml:space="preserve">   trowels    </w:t>
      </w:r>
      <w:r>
        <w:t xml:space="preserve">   exquisitely    </w:t>
      </w:r>
      <w:r>
        <w:t xml:space="preserve">   reluctant    </w:t>
      </w:r>
      <w:r>
        <w:t xml:space="preserve">   artificial    </w:t>
      </w:r>
      <w:r>
        <w:t xml:space="preserve">   grimaces    </w:t>
      </w:r>
      <w:r>
        <w:t xml:space="preserve">   erosion    </w:t>
      </w:r>
      <w:r>
        <w:t xml:space="preserve">   emphasis    </w:t>
      </w:r>
      <w:r>
        <w:t xml:space="preserve">   facilitator    </w:t>
      </w:r>
      <w:r>
        <w:t xml:space="preserve">   dismantled    </w:t>
      </w:r>
      <w:r>
        <w:t xml:space="preserve">   Seminar    </w:t>
      </w:r>
      <w:r>
        <w:t xml:space="preserve">   Inhospitable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Adoration Of Jenna Fox</dc:title>
  <dcterms:created xsi:type="dcterms:W3CDTF">2021-10-11T18:45:50Z</dcterms:created>
  <dcterms:modified xsi:type="dcterms:W3CDTF">2021-10-11T18:45:50Z</dcterms:modified>
</cp:coreProperties>
</file>