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Adoration of Jenna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Jenna after waking up from the coma?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Jenna's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Jenna's real body was saved?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was Jenna in a coma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Jenna kiss on a rock outside her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one of Jenna's friends did Mathew Fox save with Bio Gel?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Jenna when she almost drowned?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does Jenna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Jenna live when she wakes up from her coma?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Jenna and her parents moved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Jenna's 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gel that is used to save Jenna's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area did Jenna cut open and find out she was made of Bio Gel?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Adoration of Jenna Fox</dc:title>
  <dcterms:created xsi:type="dcterms:W3CDTF">2021-10-11T18:45:25Z</dcterms:created>
  <dcterms:modified xsi:type="dcterms:W3CDTF">2021-10-11T18:45:25Z</dcterms:modified>
</cp:coreProperties>
</file>