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Adrenal 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outside of the adrenal glad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Epinephrine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hormones does the adrenal glad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"stress hormone"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adrenal glands look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hormone is only produced in small amounts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layer of the Adrenal cortex is Aldosterone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system does aldosterone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adrenaline produced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adrenaline is released where does it redirect more blood (two words no space)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Adrenal Gland</dc:title>
  <dcterms:created xsi:type="dcterms:W3CDTF">2021-10-11T18:44:52Z</dcterms:created>
  <dcterms:modified xsi:type="dcterms:W3CDTF">2021-10-11T18:44:52Z</dcterms:modified>
</cp:coreProperties>
</file>