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Adulterous woman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gospel is the passage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the passage most likely written, ninety-one_________A.D.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book of John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would happen if you were caught in the act of adultery?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passage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says that stoning is a punishment for adultery?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everyone have to participate in stoning?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were the pharisees and scribes wanting to discredit Jesus?... they saw him as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book of John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brought the woman to Jesus; Scribes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should get most of the blame in cases of adultery?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Adulterous woman</dc:title>
  <dcterms:created xsi:type="dcterms:W3CDTF">2021-10-11T18:45:34Z</dcterms:created>
  <dcterms:modified xsi:type="dcterms:W3CDTF">2021-10-11T18:45:34Z</dcterms:modified>
</cp:coreProperties>
</file>