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journal    </w:t>
      </w:r>
      <w:r>
        <w:t xml:space="preserve">   picture    </w:t>
      </w:r>
      <w:r>
        <w:t xml:space="preserve">   masks    </w:t>
      </w:r>
      <w:r>
        <w:t xml:space="preserve">   bored    </w:t>
      </w:r>
      <w:r>
        <w:t xml:space="preserve">   play    </w:t>
      </w:r>
      <w:r>
        <w:t xml:space="preserve">   park    </w:t>
      </w:r>
      <w:r>
        <w:t xml:space="preserve">   experience    </w:t>
      </w:r>
      <w:r>
        <w:t xml:space="preserve">   freedom    </w:t>
      </w:r>
      <w:r>
        <w:t xml:space="preserve">   soar    </w:t>
      </w:r>
      <w:r>
        <w:t xml:space="preserve">   kites    </w:t>
      </w:r>
      <w:r>
        <w:t xml:space="preserve">   fly    </w:t>
      </w:r>
      <w:r>
        <w:t xml:space="preserve">   club    </w:t>
      </w:r>
      <w:r>
        <w:t xml:space="preserve">   friends    </w:t>
      </w:r>
      <w:r>
        <w:t xml:space="preserve">   parents    </w:t>
      </w:r>
      <w:r>
        <w:t xml:space="preserve">   grand canyon    </w:t>
      </w:r>
      <w:r>
        <w:t xml:space="preserve">   mount rushmore    </w:t>
      </w:r>
      <w:r>
        <w:t xml:space="preserve">   adventure    </w:t>
      </w:r>
      <w:r>
        <w:t xml:space="preserve">   explore    </w:t>
      </w:r>
      <w:r>
        <w:t xml:space="preserve">   treehouse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 Club</dc:title>
  <dcterms:created xsi:type="dcterms:W3CDTF">2021-10-11T18:44:54Z</dcterms:created>
  <dcterms:modified xsi:type="dcterms:W3CDTF">2021-10-11T18:44:54Z</dcterms:modified>
</cp:coreProperties>
</file>