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 Of Tom Sawyer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becky    </w:t>
      </w:r>
      <w:r>
        <w:t xml:space="preserve">   brooding    </w:t>
      </w:r>
      <w:r>
        <w:t xml:space="preserve">   cave    </w:t>
      </w:r>
      <w:r>
        <w:t xml:space="preserve">   committed    </w:t>
      </w:r>
      <w:r>
        <w:t xml:space="preserve">   conscience    </w:t>
      </w:r>
      <w:r>
        <w:t xml:space="preserve">   court    </w:t>
      </w:r>
      <w:r>
        <w:t xml:space="preserve">   gaily    </w:t>
      </w:r>
      <w:r>
        <w:t xml:space="preserve">   honor    </w:t>
      </w:r>
      <w:r>
        <w:t xml:space="preserve">   huck    </w:t>
      </w:r>
      <w:r>
        <w:t xml:space="preserve">   injun joe    </w:t>
      </w:r>
      <w:r>
        <w:t xml:space="preserve">   judge    </w:t>
      </w:r>
      <w:r>
        <w:t xml:space="preserve">   knife    </w:t>
      </w:r>
      <w:r>
        <w:t xml:space="preserve">   muff potter    </w:t>
      </w:r>
      <w:r>
        <w:t xml:space="preserve">   murdered    </w:t>
      </w:r>
      <w:r>
        <w:t xml:space="preserve">   picnic    </w:t>
      </w:r>
      <w:r>
        <w:t xml:space="preserve">   seductions    </w:t>
      </w:r>
      <w:r>
        <w:t xml:space="preserve">   skifs    </w:t>
      </w:r>
      <w:r>
        <w:t xml:space="preserve">   tom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 Of Tom Sawyer Word Search</dc:title>
  <dcterms:created xsi:type="dcterms:W3CDTF">2021-10-11T18:44:30Z</dcterms:created>
  <dcterms:modified xsi:type="dcterms:W3CDTF">2021-10-11T18:44:30Z</dcterms:modified>
</cp:coreProperties>
</file>