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 of Wisteria Lodge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Retired brewer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Constable who was bitten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 Burnet’s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Henderson &amp; Lucas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Garcia invited the client to Wisteria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Henderson’s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Sacked 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Scotland Yard Inspector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Garcia’s servant’s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Miss Burnet was drugged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own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Henderson’s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Garcia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Surrey Constabulary Inspector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of San Pedro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scissors used to cut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Lucas’s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 of Wisteria Lodge Quiz</dc:title>
  <dcterms:created xsi:type="dcterms:W3CDTF">2021-10-11T18:46:05Z</dcterms:created>
  <dcterms:modified xsi:type="dcterms:W3CDTF">2021-10-11T18:46:05Z</dcterms:modified>
</cp:coreProperties>
</file>