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 of the Final Problem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step on; to walk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crafty; sly; tricky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or climb hastily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bad or evil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horror; terrible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swift, violent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trick or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complicated; develop in great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rich; magnificient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point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become familiar with; getting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shrub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 of the Final Problem Vocabulary</dc:title>
  <dcterms:created xsi:type="dcterms:W3CDTF">2021-10-11T18:45:09Z</dcterms:created>
  <dcterms:modified xsi:type="dcterms:W3CDTF">2021-10-11T18:45:09Z</dcterms:modified>
</cp:coreProperties>
</file>