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Adventure of the Speckled Band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Cheetah    </w:t>
      </w:r>
      <w:r>
        <w:t xml:space="preserve">   Crime    </w:t>
      </w:r>
      <w:r>
        <w:t xml:space="preserve">   Detective    </w:t>
      </w:r>
      <w:r>
        <w:t xml:space="preserve">   England    </w:t>
      </w:r>
      <w:r>
        <w:t xml:space="preserve">   Helen    </w:t>
      </w:r>
      <w:r>
        <w:t xml:space="preserve">   India    </w:t>
      </w:r>
      <w:r>
        <w:t xml:space="preserve">   Julia    </w:t>
      </w:r>
      <w:r>
        <w:t xml:space="preserve">   Murder    </w:t>
      </w:r>
      <w:r>
        <w:t xml:space="preserve">   Mystery    </w:t>
      </w:r>
      <w:r>
        <w:t xml:space="preserve">   Roylott    </w:t>
      </w:r>
      <w:r>
        <w:t xml:space="preserve">   Sherlock    </w:t>
      </w:r>
      <w:r>
        <w:t xml:space="preserve">   Speckled    </w:t>
      </w:r>
      <w:r>
        <w:t xml:space="preserve">   Stock moran    </w:t>
      </w:r>
      <w:r>
        <w:t xml:space="preserve">   Watson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Adventure of the Speckled Band</dc:title>
  <dcterms:created xsi:type="dcterms:W3CDTF">2021-10-11T18:46:07Z</dcterms:created>
  <dcterms:modified xsi:type="dcterms:W3CDTF">2021-10-11T18:46:07Z</dcterms:modified>
</cp:coreProperties>
</file>