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 of the Speckled Band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married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awake, usually after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related to your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plots in secret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to do with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able to see at night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of metal, color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 of the Speckled Band</dc:title>
  <dcterms:created xsi:type="dcterms:W3CDTF">2021-10-11T18:44:57Z</dcterms:created>
  <dcterms:modified xsi:type="dcterms:W3CDTF">2021-10-11T18:44:57Z</dcterms:modified>
</cp:coreProperties>
</file>