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RACE    </w:t>
      </w:r>
      <w:r>
        <w:t xml:space="preserve">   HISTORY    </w:t>
      </w:r>
      <w:r>
        <w:t xml:space="preserve">   FLY    </w:t>
      </w:r>
      <w:r>
        <w:t xml:space="preserve">   EXPEDITION    </w:t>
      </w:r>
      <w:r>
        <w:t xml:space="preserve">   DISAPPEARANCE    </w:t>
      </w:r>
      <w:r>
        <w:t xml:space="preserve">   DIARY    </w:t>
      </w:r>
      <w:r>
        <w:t xml:space="preserve">   CONTINENTAL    </w:t>
      </w:r>
      <w:r>
        <w:t xml:space="preserve">   ANTARTIC    </w:t>
      </w:r>
      <w:r>
        <w:t xml:space="preserve">   ROBERT    </w:t>
      </w:r>
      <w:r>
        <w:t xml:space="preserve">   SCOTT    </w:t>
      </w:r>
      <w:r>
        <w:t xml:space="preserve">   CAPTAIN    </w:t>
      </w:r>
      <w:r>
        <w:t xml:space="preserve">   PLANE    </w:t>
      </w:r>
      <w:r>
        <w:t xml:space="preserve">   EARHART    </w:t>
      </w:r>
      <w:r>
        <w:t xml:space="preserve">   AMELIA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</dc:title>
  <dcterms:created xsi:type="dcterms:W3CDTF">2021-10-11T18:45:15Z</dcterms:created>
  <dcterms:modified xsi:type="dcterms:W3CDTF">2021-10-11T18:45:15Z</dcterms:modified>
</cp:coreProperties>
</file>