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Adventures Await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Von    </w:t>
      </w:r>
      <w:r>
        <w:t xml:space="preserve">   Trap    </w:t>
      </w:r>
      <w:r>
        <w:t xml:space="preserve">   Thea    </w:t>
      </w:r>
      <w:r>
        <w:t xml:space="preserve">   Napoleon    </w:t>
      </w:r>
      <w:r>
        <w:t xml:space="preserve">   King Solomon    </w:t>
      </w:r>
      <w:r>
        <w:t xml:space="preserve">   Josephine    </w:t>
      </w:r>
      <w:r>
        <w:t xml:space="preserve">   Grandfather    </w:t>
      </w:r>
      <w:r>
        <w:t xml:space="preserve">   Geronimo    </w:t>
      </w:r>
      <w:r>
        <w:t xml:space="preserve">   Erik    </w:t>
      </w:r>
      <w:r>
        <w:t xml:space="preserve">   Community    </w:t>
      </w:r>
      <w:r>
        <w:t xml:space="preserve">   Bugsy Wugsy    </w:t>
      </w:r>
      <w:r>
        <w:t xml:space="preserve">   Benjamin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Adventures Await</dc:title>
  <dcterms:created xsi:type="dcterms:W3CDTF">2021-10-11T18:46:00Z</dcterms:created>
  <dcterms:modified xsi:type="dcterms:W3CDTF">2021-10-11T18:46:00Z</dcterms:modified>
</cp:coreProperties>
</file>