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Hrothgar is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Beowulf's Pet(s)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Beowulf's clan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Beowulf Crossword</dc:title>
  <dcterms:created xsi:type="dcterms:W3CDTF">2021-10-11T18:44:40Z</dcterms:created>
  <dcterms:modified xsi:type="dcterms:W3CDTF">2021-10-11T18:44:40Z</dcterms:modified>
</cp:coreProperties>
</file>