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cape    </w:t>
      </w:r>
      <w:r>
        <w:t xml:space="preserve">   captain    </w:t>
      </w:r>
      <w:r>
        <w:t xml:space="preserve">   comics    </w:t>
      </w:r>
      <w:r>
        <w:t xml:space="preserve">   george    </w:t>
      </w:r>
      <w:r>
        <w:t xml:space="preserve">   harold    </w:t>
      </w:r>
      <w:r>
        <w:t xml:space="preserve">   jokes    </w:t>
      </w:r>
      <w:r>
        <w:t xml:space="preserve">   krupp    </w:t>
      </w:r>
      <w:r>
        <w:t xml:space="preserve">   pranks    </w:t>
      </w:r>
      <w:r>
        <w:t xml:space="preserve">   robots    </w:t>
      </w:r>
      <w:r>
        <w:t xml:space="preserve">   school    </w:t>
      </w:r>
      <w:r>
        <w:t xml:space="preserve">   superhero    </w:t>
      </w:r>
      <w:r>
        <w:t xml:space="preserve">   trouble    </w:t>
      </w:r>
      <w:r>
        <w:t xml:space="preserve">   underwear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Captain Underpants</dc:title>
  <dcterms:created xsi:type="dcterms:W3CDTF">2021-10-11T18:45:05Z</dcterms:created>
  <dcterms:modified xsi:type="dcterms:W3CDTF">2021-10-11T18:45:05Z</dcterms:modified>
</cp:coreProperties>
</file>