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Captain Underpants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ray    </w:t>
      </w:r>
      <w:r>
        <w:t xml:space="preserve">   destroyed    </w:t>
      </w:r>
      <w:r>
        <w:t xml:space="preserve">   humiliating    </w:t>
      </w:r>
      <w:r>
        <w:t xml:space="preserve">   frantically    </w:t>
      </w:r>
      <w:r>
        <w:t xml:space="preserve">   ridiculous    </w:t>
      </w:r>
      <w:r>
        <w:t xml:space="preserve">   explosion    </w:t>
      </w:r>
      <w:r>
        <w:t xml:space="preserve">   hysterics    </w:t>
      </w:r>
      <w:r>
        <w:t xml:space="preserve">   deserted    </w:t>
      </w:r>
      <w:r>
        <w:t xml:space="preserve">   triumphant    </w:t>
      </w:r>
      <w:r>
        <w:t xml:space="preserve">   surrender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Captain Underpants </dc:title>
  <dcterms:created xsi:type="dcterms:W3CDTF">2021-10-11T18:45:13Z</dcterms:created>
  <dcterms:modified xsi:type="dcterms:W3CDTF">2021-10-11T18:45:13Z</dcterms:modified>
</cp:coreProperties>
</file>