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Hercules have to complete to receive godhood?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labor did Hercules have to bring the Erymanthian Boar back to 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tricked by Zeus into having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labor did Hercules have to bring the Cretan Bull back to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labor did Hercules have to defeat the Nemean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labor did Hercules have to defeat the Lernean Hydra?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goddess with a vendetta against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labor did Hercules have to bring the Cerynian Hind back to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labor did Hercules have to capture the Horses of Diomedes?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labor did Hercules have to steal the belt of Hippolyte?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labor did Hercules have to obtain the Golden Apples of the Hesperides?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labor did Hercules have to clean the Augean Stables?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labor did Hercules have to bring Cerberus back to Argos?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labor did Hercules have to obtain the Cattle of Geryon?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Hercules's close friend who defeats the Minotaur in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labor did Hercules have to clear out the Stymphalian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father of Hercules?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Hercules</dc:title>
  <dcterms:created xsi:type="dcterms:W3CDTF">2021-10-11T18:45:03Z</dcterms:created>
  <dcterms:modified xsi:type="dcterms:W3CDTF">2021-10-11T18:45:03Z</dcterms:modified>
</cp:coreProperties>
</file>