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Huckleberry Finn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Judge and shares responsibility for 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Huck lived with Widow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Tom's aunt who tells the boys that Jim is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where Huck saw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original destination of Huck and 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of view that the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Island where Jim and Huck hid also where Pap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where Huck and Jim saw the robbers take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Tom Sawyer's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 who shot Boggs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Miss Watson's household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the religious sisters that adopted 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also rescued by Jim and Huck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Tom Saywer's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sisters that adopted Huck and is more patient with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 where Huck found the robber's stuff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that has a feud with the Grangerfords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Protaganist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 where most of Huck's adventures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Huck's Friend from the Adventures of Tom Sawyer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Rescued by Jim and Huck and claims to be the son of King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false name that Huck gives to the grangerfords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Jim was sold towards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Family that took in Huck when a steamboat hit Huck's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how Huck's dad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Colonel Sherburn shot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Town where the Duke and the Dauphin went to get their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where the story starts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Huckleberry Finn Wordsearch</dc:title>
  <dcterms:created xsi:type="dcterms:W3CDTF">2021-10-11T18:45:55Z</dcterms:created>
  <dcterms:modified xsi:type="dcterms:W3CDTF">2021-10-11T18:45:55Z</dcterms:modified>
</cp:coreProperties>
</file>