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flowing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given for effort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daring and exciting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ruler of a country, also a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someone in as a family member, normally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berry, also 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weapon that propels bullets at high speeds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works without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boat mainly powered by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act, speak or think as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killing wild animals for sport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left family or an institution with no intention 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dishonest or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something a different look to hide its true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structure made out of timber or other materials that floats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 Crossword</dc:title>
  <dcterms:created xsi:type="dcterms:W3CDTF">2021-10-11T18:46:15Z</dcterms:created>
  <dcterms:modified xsi:type="dcterms:W3CDTF">2021-10-11T18:46:15Z</dcterms:modified>
</cp:coreProperties>
</file>