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 and unpleasant in disposition or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unproductively and at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hurriedly through a place stealing thing and causing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so suspended from a fixed point as to move to and fro by the action of gravity and acquired momentum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unsympathetically and untidily through a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savagely violent person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disagreement marked by a temporary or permanent break in friendly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the release of a prisoner by making a payment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relating to, or characterized by impertinence or effrontery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insane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2021-10-11T18:46:20Z</dcterms:created>
  <dcterms:modified xsi:type="dcterms:W3CDTF">2021-10-11T18:46:20Z</dcterms:modified>
</cp:coreProperties>
</file>