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bunk, or a place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talkative, rapid speaking, incoherently, or nonsensically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ongoing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Silent; without saying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self-assertive in a rude, noisy, or overbearing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Reclined in a relaxed or lazy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cliffs or hills with broad, steep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crudely built hut 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Concept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mercury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containers, usually of glass, for holding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Threw with force or viollence; past tense of heave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purse or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happenings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heavily or trampled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stomach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respectful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2021-10-11T18:44:53Z</dcterms:created>
  <dcterms:modified xsi:type="dcterms:W3CDTF">2021-10-11T18:44:53Z</dcterms:modified>
</cp:coreProperties>
</file>