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themes of this book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cabin for steamboat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Huck helping Jim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noisy dsturbance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heavy oars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most of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borrowing things without asking?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leaned or tilted to one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lawbreakers/social outcasts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"good book"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Huck and Jim have a _____ relationship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2021-10-11T18:44:58Z</dcterms:created>
  <dcterms:modified xsi:type="dcterms:W3CDTF">2021-10-11T18:44:58Z</dcterms:modified>
</cp:coreProperties>
</file>