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Cleft 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act of speaking ones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Fellings of pity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or loose in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Depressing;Dreary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low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Childishly bad tempered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2021-10-11T18:45:01Z</dcterms:created>
  <dcterms:modified xsi:type="dcterms:W3CDTF">2021-10-11T18:45:01Z</dcterms:modified>
</cp:coreProperties>
</file>