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civilized    </w:t>
      </w:r>
      <w:r>
        <w:t xml:space="preserve">   adventures    </w:t>
      </w:r>
      <w:r>
        <w:t xml:space="preserve">   Tom Sawyer    </w:t>
      </w:r>
      <w:r>
        <w:t xml:space="preserve">   preaches    </w:t>
      </w:r>
      <w:r>
        <w:t xml:space="preserve">   King    </w:t>
      </w:r>
      <w:r>
        <w:t xml:space="preserve">   Duke    </w:t>
      </w:r>
      <w:r>
        <w:t xml:space="preserve">   lonesome    </w:t>
      </w:r>
      <w:r>
        <w:t xml:space="preserve">   fumble    </w:t>
      </w:r>
      <w:r>
        <w:t xml:space="preserve">   Huckleberry Finn    </w:t>
      </w:r>
      <w:r>
        <w:t xml:space="preserve">   crossways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2021-10-11T18:44:41Z</dcterms:created>
  <dcterms:modified xsi:type="dcterms:W3CDTF">2021-10-11T18:44:41Z</dcterms:modified>
</cp:coreProperties>
</file>