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Raft    </w:t>
      </w:r>
      <w:r>
        <w:t xml:space="preserve">   Slavery    </w:t>
      </w:r>
      <w:r>
        <w:t xml:space="preserve">   Freedom    </w:t>
      </w:r>
      <w:r>
        <w:t xml:space="preserve">   Cairo    </w:t>
      </w:r>
      <w:r>
        <w:t xml:space="preserve">   Rich    </w:t>
      </w:r>
      <w:r>
        <w:t xml:space="preserve">   Mississippi    </w:t>
      </w:r>
      <w:r>
        <w:t xml:space="preserve">   Racist    </w:t>
      </w:r>
      <w:r>
        <w:t xml:space="preserve">   Jackson's Island    </w:t>
      </w:r>
      <w:r>
        <w:t xml:space="preserve">   Ammunition    </w:t>
      </w:r>
      <w:r>
        <w:t xml:space="preserve">   Palavering    </w:t>
      </w:r>
      <w:r>
        <w:t xml:space="preserve">   Ignorant    </w:t>
      </w:r>
      <w:r>
        <w:t xml:space="preserve">   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2021-10-11T18:45:08Z</dcterms:created>
  <dcterms:modified xsi:type="dcterms:W3CDTF">2021-10-11T18:45:08Z</dcterms:modified>
</cp:coreProperties>
</file>