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Adventures of Huckleberry Finn CH. 32-35 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When Tom first sees Huck, he thinks Huck is a...</w:t>
            </w:r>
          </w:p>
          <w:p>
            <w:pPr>
              <w:keepLines/>
              <w:pStyle w:val="CluesTiny"/>
            </w:pPr>
            <w:r>
              <w:rPr>
                <w:b w:val="true"/>
                <w:bCs w:val="true"/>
              </w:rPr>
              <w:t xml:space="preserve">9. </w:t>
            </w:r>
            <w:r>
              <w:t xml:space="preserve">The king and the duke finally get what they deserve.  Huck sees them being carried on a rail after being...</w:t>
            </w:r>
          </w:p>
          <w:p>
            <w:pPr>
              <w:keepLines/>
              <w:pStyle w:val="CluesTiny"/>
            </w:pPr>
            <w:r>
              <w:rPr>
                <w:b w:val="true"/>
                <w:bCs w:val="true"/>
              </w:rPr>
              <w:t xml:space="preserve">11. </w:t>
            </w:r>
            <w:r>
              <w:t xml:space="preserve">Tom considers if it would be necessary to saw off what part of Jim's body?  </w:t>
            </w:r>
          </w:p>
          <w:p>
            <w:pPr>
              <w:keepLines/>
              <w:pStyle w:val="CluesTiny"/>
            </w:pPr>
            <w:r>
              <w:rPr>
                <w:b w:val="true"/>
                <w:bCs w:val="true"/>
              </w:rPr>
              <w:t xml:space="preserve">12. </w:t>
            </w:r>
            <w:r>
              <w:t xml:space="preserve">Who does Tom pretend to be when he arrives at the farm?  </w:t>
            </w:r>
          </w:p>
        </w:tc>
        <w:tc>
          <w:p>
            <w:pPr>
              <w:pStyle w:val="CluesTiny"/>
            </w:pPr>
            <w:r>
              <w:rPr>
                <w:b w:val="true"/>
                <w:bCs w:val="true"/>
              </w:rPr>
              <w:t xml:space="preserve">Down</w:t>
            </w:r>
          </w:p>
          <w:p>
            <w:pPr>
              <w:keepLines/>
              <w:pStyle w:val="CluesTiny"/>
            </w:pPr>
            <w:r>
              <w:rPr>
                <w:b w:val="true"/>
                <w:bCs w:val="true"/>
              </w:rPr>
              <w:t xml:space="preserve">1. </w:t>
            </w:r>
            <w:r>
              <w:t xml:space="preserve">What is the last name of the family who owns the farm Jim is being kept at?  </w:t>
            </w:r>
          </w:p>
          <w:p>
            <w:pPr>
              <w:keepLines/>
              <w:pStyle w:val="CluesTiny"/>
            </w:pPr>
            <w:r>
              <w:rPr>
                <w:b w:val="true"/>
                <w:bCs w:val="true"/>
              </w:rPr>
              <w:t xml:space="preserve">2. </w:t>
            </w:r>
            <w:r>
              <w:t xml:space="preserve">When Huck arrives, they mistake him for their nephew.  Who do they think Huck is?  </w:t>
            </w:r>
          </w:p>
          <w:p>
            <w:pPr>
              <w:keepLines/>
              <w:pStyle w:val="CluesTiny"/>
            </w:pPr>
            <w:r>
              <w:rPr>
                <w:b w:val="true"/>
                <w:bCs w:val="true"/>
              </w:rPr>
              <w:t xml:space="preserve">3. </w:t>
            </w:r>
            <w:r>
              <w:t xml:space="preserve">When he first arrives, what does Tom do to Aunt Sally that startles her and makes her angry?  </w:t>
            </w:r>
          </w:p>
          <w:p>
            <w:pPr>
              <w:keepLines/>
              <w:pStyle w:val="CluesTiny"/>
            </w:pPr>
            <w:r>
              <w:rPr>
                <w:b w:val="true"/>
                <w:bCs w:val="true"/>
              </w:rPr>
              <w:t xml:space="preserve">4. </w:t>
            </w:r>
            <w:r>
              <w:t xml:space="preserve">What is Huck to "smouch" at the end of CH. 35?  </w:t>
            </w:r>
          </w:p>
          <w:p>
            <w:pPr>
              <w:keepLines/>
              <w:pStyle w:val="CluesTiny"/>
            </w:pPr>
            <w:r>
              <w:rPr>
                <w:b w:val="true"/>
                <w:bCs w:val="true"/>
              </w:rPr>
              <w:t xml:space="preserve">6. </w:t>
            </w:r>
            <w:r>
              <w:t xml:space="preserve">Tom gets fed up with Huck's simple view of how to rescue Jim.  Tom says to Huck that the arrangement is the stupidest he's ever seeen because, "You got to &lt;blank&gt; all the difficulties."  </w:t>
            </w:r>
          </w:p>
          <w:p>
            <w:pPr>
              <w:keepLines/>
              <w:pStyle w:val="CluesTiny"/>
            </w:pPr>
            <w:r>
              <w:rPr>
                <w:b w:val="true"/>
                <w:bCs w:val="true"/>
              </w:rPr>
              <w:t xml:space="preserve">7. </w:t>
            </w:r>
            <w:r>
              <w:t xml:space="preserve">When Jim calls out to Huck and Tom and the slave that was taking food to Jim hears it, Tom and Huck lie and say no one cried out.  Who does the slave blame the sound he heard on?  </w:t>
            </w:r>
          </w:p>
          <w:p>
            <w:pPr>
              <w:keepLines/>
              <w:pStyle w:val="CluesTiny"/>
            </w:pPr>
            <w:r>
              <w:rPr>
                <w:b w:val="true"/>
                <w:bCs w:val="true"/>
              </w:rPr>
              <w:t xml:space="preserve">8. </w:t>
            </w:r>
            <w:r>
              <w:t xml:space="preserve">Whose house does Huck end up at?  Aunt...</w:t>
            </w:r>
          </w:p>
          <w:p>
            <w:pPr>
              <w:keepLines/>
              <w:pStyle w:val="CluesTiny"/>
            </w:pPr>
            <w:r>
              <w:rPr>
                <w:b w:val="true"/>
                <w:bCs w:val="true"/>
              </w:rPr>
              <w:t xml:space="preserve">10. </w:t>
            </w:r>
            <w:r>
              <w:t xml:space="preserve">After considering their options, Tom and Huck choose to &lt;blank&gt; Jim out of his holding place.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Adventures of Huckleberry Finn CH. 32-35 Review </dc:title>
  <dcterms:created xsi:type="dcterms:W3CDTF">2021-10-11T18:45:32Z</dcterms:created>
  <dcterms:modified xsi:type="dcterms:W3CDTF">2021-10-11T18:45:32Z</dcterms:modified>
</cp:coreProperties>
</file>