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Adventures of Huckleberry Finn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Jim was bit by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Huck's girl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 liked to do stuff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Narrator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Widow Douglas'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a feud with the Shepherdson's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Salve that Jim is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of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Jim's daughter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Jim and Huck go by the Ohio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 is the leader of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Huck hides his money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Peter's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Huck and Tom help Jim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Huck and Jim find a dead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Hannibal's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does Huck go down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Toms aunt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Huckleberry Finn</dc:title>
  <dcterms:created xsi:type="dcterms:W3CDTF">2021-10-11T18:45:46Z</dcterms:created>
  <dcterms:modified xsi:type="dcterms:W3CDTF">2021-10-11T18:45:46Z</dcterms:modified>
</cp:coreProperties>
</file>