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Adventures of 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find when the opened the coffin?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suspects the king and the dauphin are frauds?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Huck told who the truth about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Huck and Jim Get separated one night because the ___ was thick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 dies because he is shot by a shepherdson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 the frauds believe stole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Hucks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snake bite will bring bad luck. This is an example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Family feud between the Grangerfords and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Pretends to be Sid Sawyer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fraud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Huck hide the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 sawyer does things by the_______.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Huck tricks the men on the search boat his "dad" is sick with what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Douglas looks over Huck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Huck finn was also in the book...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are Huck and Jim trying to get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of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away slave who leaves with Huck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wrong with Jim's daughter? she is...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other fraud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Tom Sawyer is very...</w:t>
            </w:r>
          </w:p>
        </w:tc>
      </w:tr>
    </w:tbl>
    <w:p>
      <w:pPr>
        <w:pStyle w:val="WordBankLarge"/>
      </w:pPr>
      <w:r>
        <w:t xml:space="preserve">   huck    </w:t>
      </w:r>
      <w:r>
        <w:t xml:space="preserve">   Jim    </w:t>
      </w:r>
      <w:r>
        <w:t xml:space="preserve">   duke    </w:t>
      </w:r>
      <w:r>
        <w:t xml:space="preserve">   The Adventures of Tom Sawyer    </w:t>
      </w:r>
      <w:r>
        <w:t xml:space="preserve">   superstition     </w:t>
      </w:r>
      <w:r>
        <w:t xml:space="preserve">   widow    </w:t>
      </w:r>
      <w:r>
        <w:t xml:space="preserve">   Pap    </w:t>
      </w:r>
      <w:r>
        <w:t xml:space="preserve">   Cario    </w:t>
      </w:r>
      <w:r>
        <w:t xml:space="preserve">   Small-Pox    </w:t>
      </w:r>
      <w:r>
        <w:t xml:space="preserve">   Shepherdsons    </w:t>
      </w:r>
      <w:r>
        <w:t xml:space="preserve">   Buck    </w:t>
      </w:r>
      <w:r>
        <w:t xml:space="preserve">   Deaf    </w:t>
      </w:r>
      <w:r>
        <w:t xml:space="preserve">   Dauphin    </w:t>
      </w:r>
      <w:r>
        <w:t xml:space="preserve">   Slaves    </w:t>
      </w:r>
      <w:r>
        <w:t xml:space="preserve">   Coffin    </w:t>
      </w:r>
      <w:r>
        <w:t xml:space="preserve">   Mary Jane    </w:t>
      </w:r>
      <w:r>
        <w:t xml:space="preserve">   Peter Wilks doctor and friend    </w:t>
      </w:r>
      <w:r>
        <w:t xml:space="preserve">   Money    </w:t>
      </w:r>
      <w:r>
        <w:t xml:space="preserve">   Tom Sawyer    </w:t>
      </w:r>
      <w:r>
        <w:t xml:space="preserve">   Fog    </w:t>
      </w:r>
      <w:r>
        <w:t xml:space="preserve">   Adventerous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Adventures of Huckleberry Finn</dc:title>
  <dcterms:created xsi:type="dcterms:W3CDTF">2021-10-11T18:45:48Z</dcterms:created>
  <dcterms:modified xsi:type="dcterms:W3CDTF">2021-10-11T18:45:48Z</dcterms:modified>
</cp:coreProperties>
</file>