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Adventures of Jeff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hero    </w:t>
      </w:r>
      <w:r>
        <w:t xml:space="preserve">   beach    </w:t>
      </w:r>
      <w:r>
        <w:t xml:space="preserve">   ocean    </w:t>
      </w:r>
      <w:r>
        <w:t xml:space="preserve">   volcano    </w:t>
      </w:r>
      <w:r>
        <w:t xml:space="preserve">   forest    </w:t>
      </w:r>
      <w:r>
        <w:t xml:space="preserve">   prehistoric    </w:t>
      </w:r>
      <w:r>
        <w:t xml:space="preserve">   dinosuar    </w:t>
      </w:r>
      <w:r>
        <w:t xml:space="preserve">   fossil    </w:t>
      </w:r>
      <w:r>
        <w:t xml:space="preserve">   strong    </w:t>
      </w:r>
      <w:r>
        <w:t xml:space="preserve">   Crystal    </w:t>
      </w:r>
      <w:r>
        <w:t xml:space="preserve">   Stego    </w:t>
      </w:r>
      <w:r>
        <w:t xml:space="preserve">   Terra    </w:t>
      </w:r>
      <w:r>
        <w:t xml:space="preserve">   Rexy    </w:t>
      </w:r>
      <w:r>
        <w:t xml:space="preserve">   Jeff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Jeff</dc:title>
  <dcterms:created xsi:type="dcterms:W3CDTF">2021-10-11T18:46:05Z</dcterms:created>
  <dcterms:modified xsi:type="dcterms:W3CDTF">2021-10-11T18:46:05Z</dcterms:modified>
</cp:coreProperties>
</file>