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Odysseus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Alcinous    </w:t>
      </w:r>
      <w:r>
        <w:t xml:space="preserve">   Apollo    </w:t>
      </w:r>
      <w:r>
        <w:t xml:space="preserve">   Athena    </w:t>
      </w:r>
      <w:r>
        <w:t xml:space="preserve">   Calypso    </w:t>
      </w:r>
      <w:r>
        <w:t xml:space="preserve">   Cicones    </w:t>
      </w:r>
      <w:r>
        <w:t xml:space="preserve">   Coastal-Sea    </w:t>
      </w:r>
      <w:r>
        <w:t xml:space="preserve">   Cronus    </w:t>
      </w:r>
      <w:r>
        <w:t xml:space="preserve">   Cyclops    </w:t>
      </w:r>
      <w:r>
        <w:t xml:space="preserve">   Euanthes    </w:t>
      </w:r>
      <w:r>
        <w:t xml:space="preserve">   Ismarus    </w:t>
      </w:r>
      <w:r>
        <w:t xml:space="preserve">   Itchoca    </w:t>
      </w:r>
      <w:r>
        <w:t xml:space="preserve">   Laertes    </w:t>
      </w:r>
      <w:r>
        <w:t xml:space="preserve">   Lotus-Eaters    </w:t>
      </w:r>
      <w:r>
        <w:t xml:space="preserve">   Malea    </w:t>
      </w:r>
      <w:r>
        <w:t xml:space="preserve">   Maron    </w:t>
      </w:r>
      <w:r>
        <w:t xml:space="preserve">   Odysseus    </w:t>
      </w:r>
      <w:r>
        <w:t xml:space="preserve">   Perimedes    </w:t>
      </w:r>
      <w:r>
        <w:t xml:space="preserve">   Persephone    </w:t>
      </w:r>
      <w:r>
        <w:t xml:space="preserve">   Poseidon    </w:t>
      </w:r>
      <w:r>
        <w:t xml:space="preserve">   Shining golden talent    </w:t>
      </w:r>
      <w:r>
        <w:t xml:space="preserve">   Surf    </w:t>
      </w:r>
      <w:r>
        <w:t xml:space="preserve">   Telemachus    </w:t>
      </w:r>
      <w:r>
        <w:t xml:space="preserve">   Tiresias    </w:t>
      </w:r>
      <w:r>
        <w:t xml:space="preserve">   Troy    </w:t>
      </w:r>
      <w:r>
        <w:t xml:space="preserve">   Zacynthus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Odysseus</dc:title>
  <dcterms:created xsi:type="dcterms:W3CDTF">2021-10-11T18:46:12Z</dcterms:created>
  <dcterms:modified xsi:type="dcterms:W3CDTF">2021-10-11T18:46:12Z</dcterms:modified>
</cp:coreProperties>
</file>