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Adventures of Odysseus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bag contained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Odysseus got Cyclops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gods originally said that Odysseus was to be gone for 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Odysseus must find the spirit of the blind prophet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Escaped under the bellies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_____ gathered all of the storm winds for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shore held the entrance to the realm of Hades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Sent to inform Calypso to return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Convinced the gods to return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Odysseus had to enter his dark realm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Meeting place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Odysseus was prisoner on her 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one eyed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sent Hermes to tell Calypso to let Odysseus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Singers that make men  forget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Suitors came to marry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Beautiful witch that turned men into swine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Odysseus</dc:title>
  <dcterms:created xsi:type="dcterms:W3CDTF">2021-10-11T18:46:22Z</dcterms:created>
  <dcterms:modified xsi:type="dcterms:W3CDTF">2021-10-11T18:46:22Z</dcterms:modified>
</cp:coreProperties>
</file>