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Adventures of Odysseus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Ithaca    </w:t>
      </w:r>
      <w:r>
        <w:t xml:space="preserve">   Phaeacia    </w:t>
      </w:r>
      <w:r>
        <w:t xml:space="preserve">   Penelope    </w:t>
      </w:r>
      <w:r>
        <w:t xml:space="preserve">   Eumaeus    </w:t>
      </w:r>
      <w:r>
        <w:t xml:space="preserve">   Telemachus    </w:t>
      </w:r>
      <w:r>
        <w:t xml:space="preserve">   Athena    </w:t>
      </w:r>
      <w:r>
        <w:t xml:space="preserve">   Calypso    </w:t>
      </w:r>
      <w:r>
        <w:t xml:space="preserve">   Teiresias    </w:t>
      </w:r>
      <w:r>
        <w:t xml:space="preserve">   Circe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Odysseus Part 2</dc:title>
  <dcterms:created xsi:type="dcterms:W3CDTF">2021-10-11T18:45:36Z</dcterms:created>
  <dcterms:modified xsi:type="dcterms:W3CDTF">2021-10-11T18:45:36Z</dcterms:modified>
</cp:coreProperties>
</file>