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Adventures of Odysseus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does Odysseus go to see in the Land of the Dead?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Land of the _______ (where Odysseus sees his mother.)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_________ took everything from the Land of the Cicones.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talk to the dead, Odysseus had to fed them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King of the 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Odysseus' biggest flaw was his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After fighting in the war, Odysseus set ____ for Ithaca.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King Aeolia gives Odysseus a _______ of winds.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Island where Odysseus was born.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Cattle of the ____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wild animals were outside Circe's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name of the Cyclops that attempts to eat Odysseus?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piece of land surrounded by water.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Hermes gives Odysseus _____ to protect him from Circe.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_________________ started spearing Odysseus' men from above and eating them alive.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Sea nymphs that sing to men sailing past them.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Odysseus tell Polyphemus that his name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Odysseus is the idea man behind the ______ Horse.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fruits do Odysseus' men eat to make them forget about all of their worries?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Goddess fought beside Odysseus in Troy?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heads did Scylla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Adventures of Odysseus </dc:title>
  <dcterms:created xsi:type="dcterms:W3CDTF">2021-10-11T18:45:41Z</dcterms:created>
  <dcterms:modified xsi:type="dcterms:W3CDTF">2021-10-11T18:45:41Z</dcterms:modified>
</cp:coreProperties>
</file>