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lost    </w:t>
      </w:r>
      <w:r>
        <w:t xml:space="preserve">   trial    </w:t>
      </w:r>
      <w:r>
        <w:t xml:space="preserve">   body snacthers    </w:t>
      </w:r>
      <w:r>
        <w:t xml:space="preserve">   tickets    </w:t>
      </w:r>
      <w:r>
        <w:t xml:space="preserve">   Sunday School    </w:t>
      </w:r>
      <w:r>
        <w:t xml:space="preserve">   picnic    </w:t>
      </w:r>
      <w:r>
        <w:t xml:space="preserve">   Widow Douglas    </w:t>
      </w:r>
      <w:r>
        <w:t xml:space="preserve">   Missouri    </w:t>
      </w:r>
      <w:r>
        <w:t xml:space="preserve">   showing off    </w:t>
      </w:r>
      <w:r>
        <w:t xml:space="preserve">   Huck Finn    </w:t>
      </w:r>
      <w:r>
        <w:t xml:space="preserve">   Injun Joe    </w:t>
      </w:r>
      <w:r>
        <w:t xml:space="preserve">   treasure    </w:t>
      </w:r>
      <w:r>
        <w:t xml:space="preserve">   fishing    </w:t>
      </w:r>
      <w:r>
        <w:t xml:space="preserve">   Aunt Polly    </w:t>
      </w:r>
      <w:r>
        <w:t xml:space="preserve">   pirates    </w:t>
      </w:r>
      <w:r>
        <w:t xml:space="preserve">   graveyard    </w:t>
      </w:r>
      <w:r>
        <w:t xml:space="preserve">   murder    </w:t>
      </w:r>
      <w:r>
        <w:t xml:space="preserve">   island    </w:t>
      </w:r>
      <w:r>
        <w:t xml:space="preserve">   comadres    </w:t>
      </w:r>
      <w:r>
        <w:t xml:space="preserve">   adventure    </w:t>
      </w:r>
      <w:r>
        <w:t xml:space="preserve">   black cat    </w:t>
      </w:r>
      <w:r>
        <w:t xml:space="preserve">   cave    </w:t>
      </w:r>
      <w:r>
        <w:t xml:space="preserve">   Tom Sawyer    </w:t>
      </w:r>
      <w:r>
        <w:t xml:space="preserve">   whitewash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Tom Sawyer</dc:title>
  <dcterms:created xsi:type="dcterms:W3CDTF">2021-10-11T18:46:10Z</dcterms:created>
  <dcterms:modified xsi:type="dcterms:W3CDTF">2021-10-11T18:46:10Z</dcterms:modified>
</cp:coreProperties>
</file>