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Tom, Huck, and Jeff run away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crime did Tom and Huck see happen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Sawyers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Tom's gaurdian's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Tom's crush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author's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follows Tom and Becky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Tom and Huck find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plays a main role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________ is the name of the village in which this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and Huck made this kind of oath after they saw what happened in the woods?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century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and Sid's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2021-10-11T18:44:51Z</dcterms:created>
  <dcterms:modified xsi:type="dcterms:W3CDTF">2021-10-11T18:44:51Z</dcterms:modified>
</cp:coreProperties>
</file>