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ceremony held for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block of wax that produces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underground chamber in a hillside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commanded or requested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decides guilt or innocence at 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spoken quietly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opening through or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possibly, but not 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in a room where a fire can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consisting of threads woven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outing involving taking food and eating it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or came up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a hole by removing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unhappy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valuable that is hidden or kept in 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in full health,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difficulty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small, nocturnal, flying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into one side and out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or to the far side of, typically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2021-10-11T18:45:20Z</dcterms:created>
  <dcterms:modified xsi:type="dcterms:W3CDTF">2021-10-11T18:45:20Z</dcterms:modified>
</cp:coreProperties>
</file>