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Tom Sawyer, Chapters 9-14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Muff Potter call the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Omen for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Tom want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cat take with him when he jumped out of the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on Tom's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fell in the kitchen fire and was badly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Tom run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Doctor's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Doctor hit Potter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Joe want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took the blame for the Doctor's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omen for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verdigrease?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actually killed the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Tom and Huck swear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was Aunt Polly's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Tom headed at the end of Chapter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Weapon used to kill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According to the boys, what would happen if Huck or Tom told anyone about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boys prick to draw blood?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Sawyer, Chapters 9-14</dc:title>
  <dcterms:created xsi:type="dcterms:W3CDTF">2021-10-11T18:46:04Z</dcterms:created>
  <dcterms:modified xsi:type="dcterms:W3CDTF">2021-10-11T18:46:04Z</dcterms:modified>
</cp:coreProperties>
</file>