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Adventures of Tom Sawyer: Characters and Setting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This's story took place in the mid ______________century.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the students stay until lunch, then come back after lunch.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state that Tom grew up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Tom's cousin.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city that Tom grew up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victim of the murder.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Tom first sees Becky.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Tom testifies who the real murderer was.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river near Tom's hometown.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second girl that Tom was engaged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girl that Tom was engaged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murderer who blamed the crime on someone 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Tom's older half-brother.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island that Tom, Huck, and Joe     go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man was blamed for a murder he did not commit.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Adventures of Tom Sawyer: Characters and Setting</dc:title>
  <dcterms:created xsi:type="dcterms:W3CDTF">2021-10-11T18:44:57Z</dcterms:created>
  <dcterms:modified xsi:type="dcterms:W3CDTF">2021-10-11T18:44:57Z</dcterms:modified>
</cp:coreProperties>
</file>