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Adventures of Tom Sawyer: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chronic    </w:t>
      </w:r>
      <w:r>
        <w:t xml:space="preserve">   repentant    </w:t>
      </w:r>
      <w:r>
        <w:t xml:space="preserve">   conspicuous    </w:t>
      </w:r>
      <w:r>
        <w:t xml:space="preserve">   vindictive    </w:t>
      </w:r>
      <w:r>
        <w:t xml:space="preserve">   apprehension    </w:t>
      </w:r>
      <w:r>
        <w:t xml:space="preserve">   ominous    </w:t>
      </w:r>
      <w:r>
        <w:t xml:space="preserve">   frivolous    </w:t>
      </w:r>
      <w:r>
        <w:t xml:space="preserve">   notoriety    </w:t>
      </w:r>
      <w:r>
        <w:t xml:space="preserve">   wily    </w:t>
      </w:r>
      <w:r>
        <w:t xml:space="preserve">   turmoil    </w:t>
      </w:r>
      <w:r>
        <w:t xml:space="preserve">   reluctance    </w:t>
      </w:r>
      <w:r>
        <w:t xml:space="preserve">   perplexed    </w:t>
      </w:r>
      <w:r>
        <w:t xml:space="preserve">   loathe    </w:t>
      </w:r>
      <w:r>
        <w:t xml:space="preserve">   despair    </w:t>
      </w:r>
      <w:r>
        <w:t xml:space="preserve">   beguiled    </w:t>
      </w:r>
      <w:r>
        <w:t xml:space="preserve">   apprehensively    </w:t>
      </w:r>
      <w:r>
        <w:t xml:space="preserve">  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Tom Sawyer: Vocabulary</dc:title>
  <dcterms:created xsi:type="dcterms:W3CDTF">2021-10-11T18:45:11Z</dcterms:created>
  <dcterms:modified xsi:type="dcterms:W3CDTF">2021-10-11T18:45:11Z</dcterms:modified>
</cp:coreProperties>
</file>